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Шикитова Муслима Рустамовича,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1881058624041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035148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 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18810586240411035148 от 11.04.2024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Шикитова М.Р.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Шикитова Муслима Рустамовича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52520125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94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42123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A373-8CDD-43F6-A726-E4D2E1F035B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